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05-717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</w:t>
      </w:r>
      <w:r>
        <w:rPr>
          <w:rFonts w:ascii="Times New Roman" w:eastAsia="Times New Roman" w:hAnsi="Times New Roman" w:cs="Times New Roman"/>
        </w:rPr>
        <w:t>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Парпиева</w:t>
      </w:r>
      <w:r>
        <w:rPr>
          <w:rFonts w:ascii="Times New Roman" w:eastAsia="Times New Roman" w:hAnsi="Times New Roman" w:cs="Times New Roman"/>
        </w:rPr>
        <w:t xml:space="preserve"> Алишера Магомедовича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Парпиев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МО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18810086220001535757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Парпиев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Парпиева</w:t>
      </w:r>
      <w:r>
        <w:rPr>
          <w:rFonts w:ascii="Times New Roman" w:eastAsia="Times New Roman" w:hAnsi="Times New Roman" w:cs="Times New Roman"/>
        </w:rPr>
        <w:t xml:space="preserve"> А.М.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Инспектором ДПС ГИБДД МО МВД России «Ханты-Мансийский» </w:t>
      </w:r>
      <w:r>
        <w:rPr>
          <w:rFonts w:ascii="Times New Roman" w:eastAsia="Times New Roman" w:hAnsi="Times New Roman" w:cs="Times New Roman"/>
        </w:rPr>
        <w:t>Рассказовым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Парпиева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18810086220001535757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Парпиевым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Парпиева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562140 от 10.02.2024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18810086220001535757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05.03.2024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Парпиева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Парпиева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Парпиева</w:t>
      </w:r>
      <w:r>
        <w:rPr>
          <w:rFonts w:ascii="Times New Roman" w:eastAsia="Times New Roman" w:hAnsi="Times New Roman" w:cs="Times New Roman"/>
        </w:rPr>
        <w:t xml:space="preserve"> Алишера Магомедовича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3000 (три тысячи)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0412365400725007172420180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